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2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5516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00000000161283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150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